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A9B3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t>VERİ SAHİBİ BAŞVURU FORMU</w:t>
      </w:r>
    </w:p>
    <w:p w14:paraId="73B3F6F7" w14:textId="77777777" w:rsidR="0064259B" w:rsidRPr="0064259B" w:rsidRDefault="0064259B" w:rsidP="0064259B">
      <w:pPr>
        <w:rPr>
          <w:lang w:val="tr-TR"/>
        </w:rPr>
      </w:pPr>
      <w:r w:rsidRPr="0064259B">
        <w:rPr>
          <w:i/>
          <w:iCs/>
          <w:lang w:val="tr-TR"/>
        </w:rPr>
        <w:t>(6698 sayılı Kişisel Verilerin Korunması Kanunu m. 13 uyarınca hazırlanmıştır)</w:t>
      </w:r>
    </w:p>
    <w:p w14:paraId="5A1651BF" w14:textId="77777777" w:rsidR="0064259B" w:rsidRPr="0064259B" w:rsidRDefault="0064259B" w:rsidP="0064259B">
      <w:pPr>
        <w:rPr>
          <w:lang w:val="tr-TR"/>
        </w:rPr>
      </w:pPr>
      <w:r w:rsidRPr="0064259B">
        <w:rPr>
          <w:b/>
          <w:bCs/>
          <w:lang w:val="tr-TR"/>
        </w:rPr>
        <w:t>1. Giriş ve Hukuki Dayanak</w:t>
      </w:r>
      <w:r w:rsidRPr="0064259B">
        <w:rPr>
          <w:lang w:val="tr-TR"/>
        </w:rPr>
        <w:br/>
        <w:t>6698 sayılı Kişisel Verilerin Korunması Kanunu’nun (“</w:t>
      </w:r>
      <w:r w:rsidRPr="0064259B">
        <w:rPr>
          <w:b/>
          <w:bCs/>
          <w:lang w:val="tr-TR"/>
        </w:rPr>
        <w:t>KVKK</w:t>
      </w:r>
      <w:r w:rsidRPr="0064259B">
        <w:rPr>
          <w:lang w:val="tr-TR"/>
        </w:rPr>
        <w:t xml:space="preserve">”) 11. ve 13. maddeleri ile 28.10.2017 tarihli ve 30224 sayılı Resmî </w:t>
      </w:r>
      <w:proofErr w:type="spellStart"/>
      <w:r w:rsidRPr="0064259B">
        <w:rPr>
          <w:lang w:val="tr-TR"/>
        </w:rPr>
        <w:t>Gazete’de</w:t>
      </w:r>
      <w:proofErr w:type="spellEnd"/>
      <w:r w:rsidRPr="0064259B">
        <w:rPr>
          <w:lang w:val="tr-TR"/>
        </w:rPr>
        <w:t xml:space="preserve"> yayımlanan “Veri Sorumlusuna Başvuru Usul ve Esasları Hakkında Tebliğ” hükümleri uyarınca, kişisel verisi işlenen ilgili kişiler (“Veri Sahibi”), veri sorumlusuna başvuruda bulunma hakkına sahiptir.</w:t>
      </w:r>
    </w:p>
    <w:p w14:paraId="254AFB82" w14:textId="77777777" w:rsidR="0064259B" w:rsidRPr="0064259B" w:rsidRDefault="0064259B" w:rsidP="0064259B">
      <w:pPr>
        <w:rPr>
          <w:lang w:val="tr-TR"/>
        </w:rPr>
      </w:pPr>
      <w:r w:rsidRPr="0064259B">
        <w:rPr>
          <w:lang w:val="tr-TR"/>
        </w:rPr>
        <w:t>Bu form, Adem Koç Plastik Sanayi ve Ticaret Limited Şirketi (“</w:t>
      </w:r>
      <w:r w:rsidRPr="0064259B">
        <w:rPr>
          <w:b/>
          <w:bCs/>
          <w:lang w:val="tr-TR"/>
        </w:rPr>
        <w:t>Şirket</w:t>
      </w:r>
      <w:r w:rsidRPr="0064259B">
        <w:rPr>
          <w:lang w:val="tr-TR"/>
        </w:rPr>
        <w:t xml:space="preserve">”) nezdinde veri sahibi başvurularının mevzuata uygun şekilde alınması, değerlendirilmesi ve sonuçlandırılması amacıyla düzenlenmiştir. Başvurularınız, talebin niteliğine göre </w:t>
      </w:r>
      <w:r w:rsidRPr="0064259B">
        <w:rPr>
          <w:b/>
          <w:bCs/>
          <w:lang w:val="tr-TR"/>
        </w:rPr>
        <w:t>en geç otuz (30) gün</w:t>
      </w:r>
      <w:r w:rsidRPr="0064259B">
        <w:rPr>
          <w:lang w:val="tr-TR"/>
        </w:rPr>
        <w:t xml:space="preserve"> içerisinde, KVKK m. 13/2 gereğince yazılı veya elektronik ortamda tarafınıza cevaplandırılacaktır.</w:t>
      </w:r>
    </w:p>
    <w:p w14:paraId="489F6C03" w14:textId="5188971B" w:rsidR="0064259B" w:rsidRPr="0064259B" w:rsidRDefault="0064259B" w:rsidP="0064259B">
      <w:pPr>
        <w:rPr>
          <w:lang w:val="tr-TR"/>
        </w:rPr>
      </w:pPr>
      <w:r w:rsidRPr="0064259B">
        <w:rPr>
          <w:b/>
          <w:bCs/>
          <w:lang w:val="tr-TR"/>
        </w:rPr>
        <w:t>Veri Sorumlusu</w:t>
      </w:r>
      <w:r w:rsidRPr="0064259B">
        <w:rPr>
          <w:lang w:val="tr-TR"/>
        </w:rPr>
        <w:t>: Adem Koç Plastik Sanayi ve Ticaret Limited Şirketi</w:t>
      </w:r>
      <w:r w:rsidRPr="0064259B">
        <w:rPr>
          <w:lang w:val="tr-TR"/>
        </w:rPr>
        <w:br/>
      </w:r>
      <w:r w:rsidRPr="0064259B">
        <w:rPr>
          <w:b/>
          <w:bCs/>
          <w:lang w:val="tr-TR"/>
        </w:rPr>
        <w:t>Adres</w:t>
      </w:r>
      <w:r w:rsidRPr="0064259B">
        <w:rPr>
          <w:lang w:val="tr-TR"/>
        </w:rPr>
        <w:t xml:space="preserve">: Çiğiltepe Mah., 1547. Sokak No:16, Siteler – </w:t>
      </w:r>
      <w:r w:rsidR="00AF28F9">
        <w:rPr>
          <w:lang w:val="tr-TR"/>
        </w:rPr>
        <w:t xml:space="preserve">Mamak </w:t>
      </w:r>
      <w:r w:rsidRPr="0064259B">
        <w:rPr>
          <w:lang w:val="tr-TR"/>
        </w:rPr>
        <w:t>/ Ankara</w:t>
      </w:r>
      <w:r w:rsidRPr="0064259B">
        <w:rPr>
          <w:lang w:val="tr-TR"/>
        </w:rPr>
        <w:br/>
      </w:r>
      <w:r w:rsidRPr="0064259B">
        <w:rPr>
          <w:b/>
          <w:bCs/>
          <w:lang w:val="tr-TR"/>
        </w:rPr>
        <w:t>Telefon</w:t>
      </w:r>
      <w:r w:rsidRPr="0064259B">
        <w:rPr>
          <w:lang w:val="tr-TR"/>
        </w:rPr>
        <w:t>: 444 7 054</w:t>
      </w:r>
      <w:r w:rsidRPr="0064259B">
        <w:rPr>
          <w:lang w:val="tr-TR"/>
        </w:rPr>
        <w:br/>
      </w:r>
      <w:r w:rsidRPr="0064259B">
        <w:rPr>
          <w:b/>
          <w:bCs/>
          <w:lang w:val="tr-TR"/>
        </w:rPr>
        <w:t>E-posta</w:t>
      </w:r>
      <w:r w:rsidRPr="0064259B">
        <w:rPr>
          <w:lang w:val="tr-TR"/>
        </w:rPr>
        <w:t xml:space="preserve">: </w:t>
      </w:r>
      <w:hyperlink r:id="rId8" w:history="1">
        <w:r w:rsidRPr="0064259B">
          <w:rPr>
            <w:rStyle w:val="Kpr"/>
            <w:lang w:val="tr-TR"/>
          </w:rPr>
          <w:t>info@ademkocplastik.com.tr</w:t>
        </w:r>
      </w:hyperlink>
      <w:r w:rsidRPr="0064259B">
        <w:rPr>
          <w:lang w:val="tr-TR"/>
        </w:rPr>
        <w:br/>
      </w:r>
    </w:p>
    <w:p w14:paraId="26FF9B5D" w14:textId="11342BE7" w:rsidR="0064259B" w:rsidRPr="0064259B" w:rsidRDefault="0064259B" w:rsidP="0064259B">
      <w:pPr>
        <w:rPr>
          <w:lang w:val="tr-TR"/>
        </w:rPr>
      </w:pPr>
    </w:p>
    <w:p w14:paraId="36F80452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t>2. Başvuranın Kimlik ve İletişim Bilgileri</w:t>
      </w:r>
    </w:p>
    <w:p w14:paraId="63CA86D8" w14:textId="77777777" w:rsidR="0064259B" w:rsidRPr="0064259B" w:rsidRDefault="0064259B" w:rsidP="0064259B">
      <w:pPr>
        <w:rPr>
          <w:lang w:val="tr-TR"/>
        </w:rPr>
      </w:pPr>
      <w:r w:rsidRPr="0064259B">
        <w:rPr>
          <w:i/>
          <w:iCs/>
          <w:lang w:val="tr-TR"/>
        </w:rPr>
        <w:t>(Kimliğinizi tevsik edici belgeleri ekleyiniz.)</w:t>
      </w:r>
    </w:p>
    <w:p w14:paraId="6BA3EA20" w14:textId="77777777" w:rsidR="0064259B" w:rsidRPr="0064259B" w:rsidRDefault="0064259B" w:rsidP="0064259B">
      <w:pPr>
        <w:numPr>
          <w:ilvl w:val="0"/>
          <w:numId w:val="10"/>
        </w:numPr>
        <w:rPr>
          <w:lang w:val="tr-TR"/>
        </w:rPr>
      </w:pPr>
      <w:r w:rsidRPr="0064259B">
        <w:rPr>
          <w:b/>
          <w:bCs/>
          <w:lang w:val="tr-TR"/>
        </w:rPr>
        <w:t>Adı-Soyadı / Unvanı</w:t>
      </w:r>
      <w:r w:rsidRPr="0064259B">
        <w:rPr>
          <w:lang w:val="tr-TR"/>
        </w:rPr>
        <w:t>: ............................................................</w:t>
      </w:r>
    </w:p>
    <w:p w14:paraId="0A59CFC7" w14:textId="77777777" w:rsidR="0064259B" w:rsidRPr="0064259B" w:rsidRDefault="0064259B" w:rsidP="0064259B">
      <w:pPr>
        <w:numPr>
          <w:ilvl w:val="0"/>
          <w:numId w:val="10"/>
        </w:numPr>
        <w:rPr>
          <w:lang w:val="tr-TR"/>
        </w:rPr>
      </w:pPr>
      <w:r w:rsidRPr="0064259B">
        <w:rPr>
          <w:b/>
          <w:bCs/>
          <w:lang w:val="tr-TR"/>
        </w:rPr>
        <w:t>T.C. Kimlik No / Vergi Kimlik No</w:t>
      </w:r>
      <w:r w:rsidRPr="0064259B">
        <w:rPr>
          <w:lang w:val="tr-TR"/>
        </w:rPr>
        <w:t>: ............................................................</w:t>
      </w:r>
    </w:p>
    <w:p w14:paraId="3284CC67" w14:textId="77777777" w:rsidR="0064259B" w:rsidRPr="0064259B" w:rsidRDefault="0064259B" w:rsidP="0064259B">
      <w:pPr>
        <w:numPr>
          <w:ilvl w:val="0"/>
          <w:numId w:val="10"/>
        </w:numPr>
        <w:rPr>
          <w:lang w:val="tr-TR"/>
        </w:rPr>
      </w:pPr>
      <w:r w:rsidRPr="0064259B">
        <w:rPr>
          <w:b/>
          <w:bCs/>
          <w:lang w:val="tr-TR"/>
        </w:rPr>
        <w:t>Telefon Numarası</w:t>
      </w:r>
      <w:r w:rsidRPr="0064259B">
        <w:rPr>
          <w:lang w:val="tr-TR"/>
        </w:rPr>
        <w:t>: ............................................................</w:t>
      </w:r>
    </w:p>
    <w:p w14:paraId="2BA24D5B" w14:textId="77777777" w:rsidR="0064259B" w:rsidRPr="0064259B" w:rsidRDefault="0064259B" w:rsidP="0064259B">
      <w:pPr>
        <w:numPr>
          <w:ilvl w:val="0"/>
          <w:numId w:val="10"/>
        </w:numPr>
        <w:rPr>
          <w:lang w:val="tr-TR"/>
        </w:rPr>
      </w:pPr>
      <w:r w:rsidRPr="0064259B">
        <w:rPr>
          <w:b/>
          <w:bCs/>
          <w:lang w:val="tr-TR"/>
        </w:rPr>
        <w:t>E-posta Adresi</w:t>
      </w:r>
      <w:r w:rsidRPr="0064259B">
        <w:rPr>
          <w:lang w:val="tr-TR"/>
        </w:rPr>
        <w:t>: ............................................................</w:t>
      </w:r>
    </w:p>
    <w:p w14:paraId="0C7E6FE8" w14:textId="77777777" w:rsidR="0064259B" w:rsidRPr="0064259B" w:rsidRDefault="0064259B" w:rsidP="0064259B">
      <w:pPr>
        <w:numPr>
          <w:ilvl w:val="0"/>
          <w:numId w:val="10"/>
        </w:numPr>
        <w:rPr>
          <w:lang w:val="tr-TR"/>
        </w:rPr>
      </w:pPr>
      <w:r w:rsidRPr="0064259B">
        <w:rPr>
          <w:b/>
          <w:bCs/>
          <w:lang w:val="tr-TR"/>
        </w:rPr>
        <w:t>Adres</w:t>
      </w:r>
      <w:r w:rsidRPr="0064259B">
        <w:rPr>
          <w:lang w:val="tr-TR"/>
        </w:rPr>
        <w:t>: ................................................................................................................................................................................</w:t>
      </w:r>
    </w:p>
    <w:p w14:paraId="6997D492" w14:textId="4101D767" w:rsidR="0064259B" w:rsidRPr="0064259B" w:rsidRDefault="0064259B" w:rsidP="0064259B">
      <w:pPr>
        <w:rPr>
          <w:lang w:val="tr-TR"/>
        </w:rPr>
      </w:pPr>
    </w:p>
    <w:p w14:paraId="00C2D536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t xml:space="preserve">3. Şirket ile İlişki Durumunuz </w:t>
      </w:r>
      <w:r w:rsidRPr="0064259B">
        <w:rPr>
          <w:b/>
          <w:bCs/>
          <w:i/>
          <w:iCs/>
          <w:lang w:val="tr-TR"/>
        </w:rPr>
        <w:t>(İlgili kutucuğu işaretleyiniz)</w:t>
      </w:r>
    </w:p>
    <w:p w14:paraId="4D7A28DF" w14:textId="77777777" w:rsidR="0064259B" w:rsidRPr="0064259B" w:rsidRDefault="0064259B" w:rsidP="0064259B">
      <w:pPr>
        <w:rPr>
          <w:lang w:val="tr-TR"/>
        </w:rPr>
      </w:pP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Ziyaretçi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M</w:t>
      </w:r>
      <w:r w:rsidRPr="0064259B">
        <w:rPr>
          <w:rFonts w:ascii="Cambria" w:hAnsi="Cambria" w:cs="Cambria"/>
          <w:lang w:val="tr-TR"/>
        </w:rPr>
        <w:t>üş</w:t>
      </w:r>
      <w:r w:rsidRPr="0064259B">
        <w:rPr>
          <w:lang w:val="tr-TR"/>
        </w:rPr>
        <w:t>teri / Potansiyel M</w:t>
      </w:r>
      <w:r w:rsidRPr="0064259B">
        <w:rPr>
          <w:rFonts w:ascii="Cambria" w:hAnsi="Cambria" w:cs="Cambria"/>
          <w:lang w:val="tr-TR"/>
        </w:rPr>
        <w:t>üş</w:t>
      </w:r>
      <w:r w:rsidRPr="0064259B">
        <w:rPr>
          <w:lang w:val="tr-TR"/>
        </w:rPr>
        <w:t>teri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Tedarik</w:t>
      </w:r>
      <w:r w:rsidRPr="0064259B">
        <w:rPr>
          <w:rFonts w:ascii="Cambria" w:hAnsi="Cambria" w:cs="Cambria"/>
          <w:lang w:val="tr-TR"/>
        </w:rPr>
        <w:t>ç</w:t>
      </w:r>
      <w:r w:rsidRPr="0064259B">
        <w:rPr>
          <w:lang w:val="tr-TR"/>
        </w:rPr>
        <w:t xml:space="preserve">i / </w:t>
      </w:r>
      <w:r w:rsidRPr="0064259B">
        <w:rPr>
          <w:rFonts w:ascii="Cambria" w:hAnsi="Cambria" w:cs="Cambria"/>
          <w:lang w:val="tr-TR"/>
        </w:rPr>
        <w:t>İş</w:t>
      </w:r>
      <w:r w:rsidRPr="0064259B">
        <w:rPr>
          <w:lang w:val="tr-TR"/>
        </w:rPr>
        <w:t xml:space="preserve"> Orta</w:t>
      </w:r>
      <w:r w:rsidRPr="0064259B">
        <w:rPr>
          <w:rFonts w:ascii="Cambria" w:hAnsi="Cambria" w:cs="Cambria"/>
          <w:lang w:val="tr-TR"/>
        </w:rPr>
        <w:t>ğı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</w:t>
      </w:r>
      <w:r w:rsidRPr="0064259B">
        <w:rPr>
          <w:rFonts w:ascii="Cambria" w:hAnsi="Cambria" w:cs="Cambria"/>
          <w:lang w:val="tr-TR"/>
        </w:rPr>
        <w:t>Ç</w:t>
      </w:r>
      <w:r w:rsidRPr="0064259B">
        <w:rPr>
          <w:lang w:val="tr-TR"/>
        </w:rPr>
        <w:t>al</w:t>
      </w:r>
      <w:r w:rsidRPr="0064259B">
        <w:rPr>
          <w:rFonts w:ascii="Cambria" w:hAnsi="Cambria" w:cs="Cambria"/>
          <w:lang w:val="tr-TR"/>
        </w:rPr>
        <w:t>ış</w:t>
      </w:r>
      <w:r w:rsidRPr="0064259B">
        <w:rPr>
          <w:lang w:val="tr-TR"/>
        </w:rPr>
        <w:t>an Aday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Mevcut </w:t>
      </w:r>
      <w:r w:rsidRPr="0064259B">
        <w:rPr>
          <w:rFonts w:ascii="Cambria" w:hAnsi="Cambria" w:cs="Cambria"/>
          <w:lang w:val="tr-TR"/>
        </w:rPr>
        <w:t>Ç</w:t>
      </w:r>
      <w:r w:rsidRPr="0064259B">
        <w:rPr>
          <w:lang w:val="tr-TR"/>
        </w:rPr>
        <w:t>al</w:t>
      </w:r>
      <w:r w:rsidRPr="0064259B">
        <w:rPr>
          <w:rFonts w:ascii="Cambria" w:hAnsi="Cambria" w:cs="Cambria"/>
          <w:lang w:val="tr-TR"/>
        </w:rPr>
        <w:t>ış</w:t>
      </w:r>
      <w:r w:rsidRPr="0064259B">
        <w:rPr>
          <w:lang w:val="tr-TR"/>
        </w:rPr>
        <w:t>an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Eski </w:t>
      </w:r>
      <w:r w:rsidRPr="0064259B">
        <w:rPr>
          <w:rFonts w:ascii="Cambria" w:hAnsi="Cambria" w:cs="Cambria"/>
          <w:lang w:val="tr-TR"/>
        </w:rPr>
        <w:t>Ç</w:t>
      </w:r>
      <w:r w:rsidRPr="0064259B">
        <w:rPr>
          <w:lang w:val="tr-TR"/>
        </w:rPr>
        <w:t>al</w:t>
      </w:r>
      <w:r w:rsidRPr="0064259B">
        <w:rPr>
          <w:rFonts w:ascii="Cambria" w:hAnsi="Cambria" w:cs="Cambria"/>
          <w:lang w:val="tr-TR"/>
        </w:rPr>
        <w:t>ış</w:t>
      </w:r>
      <w:r w:rsidRPr="0064259B">
        <w:rPr>
          <w:lang w:val="tr-TR"/>
        </w:rPr>
        <w:t>an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Di</w:t>
      </w:r>
      <w:r w:rsidRPr="0064259B">
        <w:rPr>
          <w:rFonts w:ascii="Cambria" w:hAnsi="Cambria" w:cs="Cambria"/>
          <w:lang w:val="tr-TR"/>
        </w:rPr>
        <w:t>ğ</w:t>
      </w:r>
      <w:r w:rsidRPr="0064259B">
        <w:rPr>
          <w:lang w:val="tr-TR"/>
        </w:rPr>
        <w:t>er: ....................................................</w:t>
      </w:r>
    </w:p>
    <w:p w14:paraId="627ECBF3" w14:textId="14ADBA7F" w:rsidR="0064259B" w:rsidRPr="0064259B" w:rsidRDefault="0064259B" w:rsidP="0064259B">
      <w:pPr>
        <w:rPr>
          <w:lang w:val="tr-TR"/>
        </w:rPr>
      </w:pPr>
    </w:p>
    <w:p w14:paraId="356325E2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t>4. KVKK m. 11 Kapsamındaki Talep Türünüz</w:t>
      </w:r>
    </w:p>
    <w:p w14:paraId="37B12B90" w14:textId="77777777" w:rsidR="0064259B" w:rsidRPr="0064259B" w:rsidRDefault="0064259B" w:rsidP="0064259B">
      <w:pPr>
        <w:rPr>
          <w:lang w:val="tr-TR"/>
        </w:rPr>
      </w:pPr>
      <w:r w:rsidRPr="0064259B">
        <w:rPr>
          <w:i/>
          <w:iCs/>
          <w:lang w:val="tr-TR"/>
        </w:rPr>
        <w:t>(İlgili kutucuğu işaretleyiniz – birden fazla işaretleme yapılabilir)</w:t>
      </w:r>
    </w:p>
    <w:p w14:paraId="22E112B3" w14:textId="77777777" w:rsidR="0064259B" w:rsidRPr="0064259B" w:rsidRDefault="0064259B" w:rsidP="0064259B">
      <w:pPr>
        <w:rPr>
          <w:lang w:val="tr-TR"/>
        </w:rPr>
      </w:pP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Kişisel verilerimin işlenip işlenmediğini öğrenmek istiyorum.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isel verilerim 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lenmi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se buna ili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kin bilgi talep ediyorum.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isel verilerimin 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lenme amac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n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 xml:space="preserve"> ve amaca uygun kullan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l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p kullan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lmad</w:t>
      </w:r>
      <w:r w:rsidRPr="0064259B">
        <w:rPr>
          <w:rFonts w:ascii="Cambria" w:hAnsi="Cambria" w:cs="Cambria"/>
          <w:lang w:val="tr-TR"/>
        </w:rPr>
        <w:t>ığı</w:t>
      </w:r>
      <w:r w:rsidRPr="0064259B">
        <w:rPr>
          <w:lang w:val="tr-TR"/>
        </w:rPr>
        <w:t>n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 xml:space="preserve"> </w:t>
      </w:r>
      <w:r w:rsidRPr="0064259B">
        <w:rPr>
          <w:rFonts w:ascii="Cambria" w:hAnsi="Cambria" w:cs="Cambria"/>
          <w:lang w:val="tr-TR"/>
        </w:rPr>
        <w:t>öğ</w:t>
      </w:r>
      <w:r w:rsidRPr="0064259B">
        <w:rPr>
          <w:lang w:val="tr-TR"/>
        </w:rPr>
        <w:t>renmek istiyorum.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isel verilerimin yurt i</w:t>
      </w:r>
      <w:r w:rsidRPr="0064259B">
        <w:rPr>
          <w:rFonts w:ascii="Cambria" w:hAnsi="Cambria" w:cs="Cambria"/>
          <w:lang w:val="tr-TR"/>
        </w:rPr>
        <w:t>ç</w:t>
      </w:r>
      <w:r w:rsidRPr="0064259B">
        <w:rPr>
          <w:lang w:val="tr-TR"/>
        </w:rPr>
        <w:t>inde veya yurt d</w:t>
      </w:r>
      <w:r w:rsidRPr="0064259B">
        <w:rPr>
          <w:rFonts w:ascii="Cambria" w:hAnsi="Cambria" w:cs="Cambria"/>
          <w:lang w:val="tr-TR"/>
        </w:rPr>
        <w:t>ışı</w:t>
      </w:r>
      <w:r w:rsidRPr="0064259B">
        <w:rPr>
          <w:lang w:val="tr-TR"/>
        </w:rPr>
        <w:t>nda aktar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ld</w:t>
      </w:r>
      <w:r w:rsidRPr="0064259B">
        <w:rPr>
          <w:rFonts w:ascii="Cambria" w:hAnsi="Cambria" w:cs="Cambria"/>
          <w:lang w:val="tr-TR"/>
        </w:rPr>
        <w:t>ığı</w:t>
      </w:r>
      <w:r w:rsidRPr="0064259B">
        <w:rPr>
          <w:lang w:val="tr-TR"/>
        </w:rPr>
        <w:t xml:space="preserve"> </w:t>
      </w:r>
      <w:r w:rsidRPr="0064259B">
        <w:rPr>
          <w:rFonts w:ascii="Cambria" w:hAnsi="Cambria" w:cs="Cambria"/>
          <w:lang w:val="tr-TR"/>
        </w:rPr>
        <w:t>üçü</w:t>
      </w:r>
      <w:r w:rsidRPr="0064259B">
        <w:rPr>
          <w:lang w:val="tr-TR"/>
        </w:rPr>
        <w:t>nc</w:t>
      </w:r>
      <w:r w:rsidRPr="0064259B">
        <w:rPr>
          <w:rFonts w:ascii="Cambria" w:hAnsi="Cambria" w:cs="Cambria"/>
          <w:lang w:val="tr-TR"/>
        </w:rPr>
        <w:t>ü</w:t>
      </w:r>
      <w:r w:rsidRPr="0064259B">
        <w:rPr>
          <w:lang w:val="tr-TR"/>
        </w:rPr>
        <w:t xml:space="preserve">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ileri bilmek istiyorum.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isel verilerimin eksik veya yanl</w:t>
      </w:r>
      <w:r w:rsidRPr="0064259B">
        <w:rPr>
          <w:rFonts w:ascii="Cambria" w:hAnsi="Cambria" w:cs="Cambria"/>
          <w:lang w:val="tr-TR"/>
        </w:rPr>
        <w:t>ış</w:t>
      </w:r>
      <w:r w:rsidRPr="0064259B">
        <w:rPr>
          <w:lang w:val="tr-TR"/>
        </w:rPr>
        <w:t xml:space="preserve"> 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lenmi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 xml:space="preserve"> olmas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 xml:space="preserve"> h</w:t>
      </w:r>
      <w:r w:rsidRPr="0064259B">
        <w:rPr>
          <w:rFonts w:ascii="Cambria" w:hAnsi="Cambria" w:cs="Cambria"/>
          <w:lang w:val="tr-TR"/>
        </w:rPr>
        <w:t>â</w:t>
      </w:r>
      <w:r w:rsidRPr="0064259B">
        <w:rPr>
          <w:lang w:val="tr-TR"/>
        </w:rPr>
        <w:t>linde d</w:t>
      </w:r>
      <w:r w:rsidRPr="0064259B">
        <w:rPr>
          <w:rFonts w:ascii="Cambria" w:hAnsi="Cambria" w:cs="Cambria"/>
          <w:lang w:val="tr-TR"/>
        </w:rPr>
        <w:t>ü</w:t>
      </w:r>
      <w:r w:rsidRPr="0064259B">
        <w:rPr>
          <w:lang w:val="tr-TR"/>
        </w:rPr>
        <w:t>zeltilmesini talep ediyorum.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KVKK ve ilgili mevzuat </w:t>
      </w:r>
      <w:r w:rsidRPr="0064259B">
        <w:rPr>
          <w:rFonts w:ascii="Cambria" w:hAnsi="Cambria" w:cs="Cambria"/>
          <w:lang w:val="tr-TR"/>
        </w:rPr>
        <w:t>ç</w:t>
      </w:r>
      <w:r w:rsidRPr="0064259B">
        <w:rPr>
          <w:lang w:val="tr-TR"/>
        </w:rPr>
        <w:t>er</w:t>
      </w:r>
      <w:r w:rsidRPr="0064259B">
        <w:rPr>
          <w:rFonts w:ascii="Cambria" w:hAnsi="Cambria" w:cs="Cambria"/>
          <w:lang w:val="tr-TR"/>
        </w:rPr>
        <w:t>ç</w:t>
      </w:r>
      <w:r w:rsidRPr="0064259B">
        <w:rPr>
          <w:lang w:val="tr-TR"/>
        </w:rPr>
        <w:t>evesinde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isel verilerimin silinmesini veya yok edilmesini istiyorum.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D</w:t>
      </w:r>
      <w:r w:rsidRPr="0064259B">
        <w:rPr>
          <w:rFonts w:ascii="Cambria" w:hAnsi="Cambria" w:cs="Cambria"/>
          <w:lang w:val="tr-TR"/>
        </w:rPr>
        <w:t>ü</w:t>
      </w:r>
      <w:r w:rsidRPr="0064259B">
        <w:rPr>
          <w:lang w:val="tr-TR"/>
        </w:rPr>
        <w:t>zeltme / silme / yok etme 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lemlerinin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isel verilerimin aktar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ld</w:t>
      </w:r>
      <w:r w:rsidRPr="0064259B">
        <w:rPr>
          <w:rFonts w:ascii="Cambria" w:hAnsi="Cambria" w:cs="Cambria"/>
          <w:lang w:val="tr-TR"/>
        </w:rPr>
        <w:t>ığı</w:t>
      </w:r>
      <w:r w:rsidRPr="0064259B">
        <w:rPr>
          <w:lang w:val="tr-TR"/>
        </w:rPr>
        <w:t xml:space="preserve"> </w:t>
      </w:r>
      <w:r w:rsidRPr="0064259B">
        <w:rPr>
          <w:rFonts w:ascii="Cambria" w:hAnsi="Cambria" w:cs="Cambria"/>
          <w:lang w:val="tr-TR"/>
        </w:rPr>
        <w:t>üçü</w:t>
      </w:r>
      <w:r w:rsidRPr="0064259B">
        <w:rPr>
          <w:lang w:val="tr-TR"/>
        </w:rPr>
        <w:t>nc</w:t>
      </w:r>
      <w:r w:rsidRPr="0064259B">
        <w:rPr>
          <w:rFonts w:ascii="Cambria" w:hAnsi="Cambria" w:cs="Cambria"/>
          <w:lang w:val="tr-TR"/>
        </w:rPr>
        <w:t>ü</w:t>
      </w:r>
      <w:r w:rsidRPr="0064259B">
        <w:rPr>
          <w:lang w:val="tr-TR"/>
        </w:rPr>
        <w:t xml:space="preserve">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ilere bildirilmesini istiyorum.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</w:t>
      </w:r>
      <w:r w:rsidRPr="0064259B">
        <w:rPr>
          <w:rFonts w:ascii="Cambria" w:hAnsi="Cambria" w:cs="Cambria"/>
          <w:lang w:val="tr-TR"/>
        </w:rPr>
        <w:t>İş</w:t>
      </w:r>
      <w:r w:rsidRPr="0064259B">
        <w:rPr>
          <w:lang w:val="tr-TR"/>
        </w:rPr>
        <w:t>lenen verilerimin m</w:t>
      </w:r>
      <w:r w:rsidRPr="0064259B">
        <w:rPr>
          <w:rFonts w:ascii="Cambria" w:hAnsi="Cambria" w:cs="Cambria"/>
          <w:lang w:val="tr-TR"/>
        </w:rPr>
        <w:t>ü</w:t>
      </w:r>
      <w:r w:rsidRPr="0064259B">
        <w:rPr>
          <w:lang w:val="tr-TR"/>
        </w:rPr>
        <w:t>nhas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 xml:space="preserve">ran otomatik sistemlerle analiz edilmesi suretiyle aleyhime bir sonucun ortaya </w:t>
      </w:r>
      <w:r w:rsidRPr="0064259B">
        <w:rPr>
          <w:rFonts w:ascii="Cambria" w:hAnsi="Cambria" w:cs="Cambria"/>
          <w:lang w:val="tr-TR"/>
        </w:rPr>
        <w:t>çı</w:t>
      </w:r>
      <w:r w:rsidRPr="0064259B">
        <w:rPr>
          <w:lang w:val="tr-TR"/>
        </w:rPr>
        <w:t>kmas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na itiraz ediyorum.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isel verilerimin hukuka ayk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r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 xml:space="preserve"> olarak 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lenmesi sebebiyle zarara u</w:t>
      </w:r>
      <w:r w:rsidRPr="0064259B">
        <w:rPr>
          <w:rFonts w:ascii="Cambria" w:hAnsi="Cambria" w:cs="Cambria"/>
          <w:lang w:val="tr-TR"/>
        </w:rPr>
        <w:t>ğ</w:t>
      </w:r>
      <w:r w:rsidRPr="0064259B">
        <w:rPr>
          <w:lang w:val="tr-TR"/>
        </w:rPr>
        <w:t>ramam h</w:t>
      </w:r>
      <w:r w:rsidRPr="0064259B">
        <w:rPr>
          <w:rFonts w:ascii="Cambria" w:hAnsi="Cambria" w:cs="Cambria"/>
          <w:lang w:val="tr-TR"/>
        </w:rPr>
        <w:t>â</w:t>
      </w:r>
      <w:r w:rsidRPr="0064259B">
        <w:rPr>
          <w:lang w:val="tr-TR"/>
        </w:rPr>
        <w:t>linde zarar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m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n giderilmesini talep ediyorum.</w:t>
      </w:r>
    </w:p>
    <w:p w14:paraId="2F971945" w14:textId="3BCBBBDA" w:rsidR="0064259B" w:rsidRPr="0064259B" w:rsidRDefault="0064259B" w:rsidP="0064259B">
      <w:pPr>
        <w:rPr>
          <w:lang w:val="tr-TR"/>
        </w:rPr>
      </w:pPr>
    </w:p>
    <w:p w14:paraId="52B14767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t>5. Talebinize İlişkin Açıklama</w:t>
      </w:r>
    </w:p>
    <w:p w14:paraId="760D245D" w14:textId="77777777" w:rsidR="0064259B" w:rsidRPr="0064259B" w:rsidRDefault="0064259B" w:rsidP="0064259B">
      <w:pPr>
        <w:rPr>
          <w:lang w:val="tr-TR"/>
        </w:rPr>
      </w:pPr>
      <w:r w:rsidRPr="0064259B">
        <w:rPr>
          <w:i/>
          <w:iCs/>
          <w:lang w:val="tr-TR"/>
        </w:rPr>
        <w:t>(Başvurunuza esas teşkil eden hususları detaylı olarak açıklayınız. Gerekli görüldüğünde ek sayfa kullanabilirsiniz.)</w:t>
      </w:r>
    </w:p>
    <w:p w14:paraId="7138FDD7" w14:textId="77777777" w:rsidR="0064259B" w:rsidRPr="0064259B" w:rsidRDefault="0064259B" w:rsidP="0064259B">
      <w:pPr>
        <w:rPr>
          <w:lang w:val="tr-TR"/>
        </w:rPr>
      </w:pPr>
      <w:r w:rsidRPr="0064259B">
        <w:rPr>
          <w:lang w:val="tr-TR"/>
        </w:rPr>
        <w:t>.......................................................................................................................</w:t>
      </w:r>
      <w:r w:rsidRPr="0064259B">
        <w:rPr>
          <w:lang w:val="tr-TR"/>
        </w:rPr>
        <w:br/>
        <w:t>.......................................................................................................................</w:t>
      </w:r>
      <w:r w:rsidRPr="0064259B">
        <w:rPr>
          <w:lang w:val="tr-TR"/>
        </w:rPr>
        <w:br/>
        <w:t>.......................................................................................................................</w:t>
      </w:r>
    </w:p>
    <w:p w14:paraId="326F1D43" w14:textId="16FC1A56" w:rsidR="0064259B" w:rsidRPr="0064259B" w:rsidRDefault="0064259B" w:rsidP="0064259B">
      <w:pPr>
        <w:rPr>
          <w:lang w:val="tr-TR"/>
        </w:rPr>
      </w:pPr>
    </w:p>
    <w:p w14:paraId="6BC26C6D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t>6. Başvuru Yöntemi ve Cevaplama Tercihi</w:t>
      </w:r>
    </w:p>
    <w:p w14:paraId="1CC690AE" w14:textId="77777777" w:rsidR="0064259B" w:rsidRPr="0064259B" w:rsidRDefault="0064259B" w:rsidP="0064259B">
      <w:pPr>
        <w:rPr>
          <w:lang w:val="tr-TR"/>
        </w:rPr>
      </w:pPr>
      <w:r w:rsidRPr="0064259B">
        <w:rPr>
          <w:lang w:val="tr-TR"/>
        </w:rPr>
        <w:t>Başvurumu aşağıdaki yöntem ile gerçekleştirdim: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E-posta (KVKK m. 13/1 gere</w:t>
      </w:r>
      <w:r w:rsidRPr="0064259B">
        <w:rPr>
          <w:rFonts w:ascii="Cambria" w:hAnsi="Cambria" w:cs="Cambria"/>
          <w:lang w:val="tr-TR"/>
        </w:rPr>
        <w:t>ğ</w:t>
      </w:r>
      <w:r w:rsidRPr="0064259B">
        <w:rPr>
          <w:lang w:val="tr-TR"/>
        </w:rPr>
        <w:t>i g</w:t>
      </w:r>
      <w:r w:rsidRPr="0064259B">
        <w:rPr>
          <w:rFonts w:ascii="Cambria" w:hAnsi="Cambria" w:cs="Cambria"/>
          <w:lang w:val="tr-TR"/>
        </w:rPr>
        <w:t>ü</w:t>
      </w:r>
      <w:r w:rsidRPr="0064259B">
        <w:rPr>
          <w:lang w:val="tr-TR"/>
        </w:rPr>
        <w:t>venli elektronik imzal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)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Kay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tl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 xml:space="preserve"> Elektronik Posta (KEP)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Posta Yolu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Elden Teslim</w:t>
      </w:r>
    </w:p>
    <w:p w14:paraId="08A91917" w14:textId="77777777" w:rsidR="0064259B" w:rsidRPr="0064259B" w:rsidRDefault="0064259B" w:rsidP="0064259B">
      <w:pPr>
        <w:rPr>
          <w:lang w:val="tr-TR"/>
        </w:rPr>
      </w:pPr>
      <w:r w:rsidRPr="0064259B">
        <w:rPr>
          <w:lang w:val="tr-TR"/>
        </w:rPr>
        <w:t>Cevabın aşağıdaki yöntem ile tarafıma iletilmesini talep ediyorum: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E-posta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KEP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Posta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Elden Teslim (Elden teslimde </w:t>
      </w:r>
      <w:r w:rsidRPr="0064259B">
        <w:rPr>
          <w:rFonts w:ascii="Cambria" w:hAnsi="Cambria" w:cs="Cambria"/>
          <w:lang w:val="tr-TR"/>
        </w:rPr>
        <w:t>“</w:t>
      </w:r>
      <w:r w:rsidRPr="0064259B">
        <w:rPr>
          <w:lang w:val="tr-TR"/>
        </w:rPr>
        <w:t>teslim tutana</w:t>
      </w:r>
      <w:r w:rsidRPr="0064259B">
        <w:rPr>
          <w:rFonts w:ascii="Cambria" w:hAnsi="Cambria" w:cs="Cambria"/>
          <w:lang w:val="tr-TR"/>
        </w:rPr>
        <w:t>ğı”</w:t>
      </w:r>
      <w:r w:rsidRPr="0064259B">
        <w:rPr>
          <w:lang w:val="tr-TR"/>
        </w:rPr>
        <w:t xml:space="preserve"> imzalanacakt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>r.)</w:t>
      </w:r>
    </w:p>
    <w:p w14:paraId="5A342B78" w14:textId="309F5A8E" w:rsidR="0064259B" w:rsidRPr="0064259B" w:rsidRDefault="0064259B" w:rsidP="0064259B">
      <w:pPr>
        <w:rPr>
          <w:lang w:val="tr-TR"/>
        </w:rPr>
      </w:pPr>
    </w:p>
    <w:p w14:paraId="1E748991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lastRenderedPageBreak/>
        <w:t>7. Kimlik Doğrulama ve Temsil</w:t>
      </w:r>
    </w:p>
    <w:p w14:paraId="77CE3386" w14:textId="77777777" w:rsidR="0064259B" w:rsidRPr="0064259B" w:rsidRDefault="0064259B" w:rsidP="0064259B">
      <w:pPr>
        <w:rPr>
          <w:lang w:val="tr-TR"/>
        </w:rPr>
      </w:pPr>
      <w:r w:rsidRPr="0064259B">
        <w:rPr>
          <w:lang w:val="tr-TR"/>
        </w:rPr>
        <w:t xml:space="preserve">Başvurunuzun değerlendirilmesinde, KVKK m. 12 kapsamında </w:t>
      </w:r>
      <w:r w:rsidRPr="0064259B">
        <w:rPr>
          <w:b/>
          <w:bCs/>
          <w:lang w:val="tr-TR"/>
        </w:rPr>
        <w:t>kişisel veri güvenliği</w:t>
      </w:r>
      <w:r w:rsidRPr="0064259B">
        <w:rPr>
          <w:lang w:val="tr-TR"/>
        </w:rPr>
        <w:t xml:space="preserve"> gereği kimlik doğrulaması yapılacaktır.</w:t>
      </w:r>
      <w:r w:rsidRPr="0064259B">
        <w:rPr>
          <w:lang w:val="tr-TR"/>
        </w:rPr>
        <w:br/>
        <w:t>Başka bir kişi adına başvuru yapılması durumunda, noter onaylı vekâletname veya yetki belgesinin başvuruya eklenmesi zorunludur.</w:t>
      </w:r>
    </w:p>
    <w:p w14:paraId="3C9B9032" w14:textId="71C0D4C0" w:rsidR="0064259B" w:rsidRPr="0064259B" w:rsidRDefault="0064259B" w:rsidP="0064259B">
      <w:pPr>
        <w:rPr>
          <w:lang w:val="tr-TR"/>
        </w:rPr>
      </w:pPr>
    </w:p>
    <w:p w14:paraId="36F79306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t>8. Başvuruya Eklenecek Belgeler</w:t>
      </w:r>
    </w:p>
    <w:p w14:paraId="52D0243F" w14:textId="77777777" w:rsidR="0064259B" w:rsidRPr="0064259B" w:rsidRDefault="0064259B" w:rsidP="0064259B">
      <w:pPr>
        <w:rPr>
          <w:lang w:val="tr-TR"/>
        </w:rPr>
      </w:pP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Kimlik fotokopisi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Noter onayl</w:t>
      </w:r>
      <w:r w:rsidRPr="0064259B">
        <w:rPr>
          <w:rFonts w:ascii="Cambria" w:hAnsi="Cambria" w:cs="Cambria"/>
          <w:lang w:val="tr-TR"/>
        </w:rPr>
        <w:t>ı</w:t>
      </w:r>
      <w:r w:rsidRPr="0064259B">
        <w:rPr>
          <w:lang w:val="tr-TR"/>
        </w:rPr>
        <w:t xml:space="preserve"> vek</w:t>
      </w:r>
      <w:r w:rsidRPr="0064259B">
        <w:rPr>
          <w:rFonts w:ascii="Cambria" w:hAnsi="Cambria" w:cs="Cambria"/>
          <w:lang w:val="tr-TR"/>
        </w:rPr>
        <w:t>â</w:t>
      </w:r>
      <w:r w:rsidRPr="0064259B">
        <w:rPr>
          <w:lang w:val="tr-TR"/>
        </w:rPr>
        <w:t>letname / yetki belgesi (varsa)</w:t>
      </w:r>
      <w:r w:rsidRPr="0064259B">
        <w:rPr>
          <w:lang w:val="tr-TR"/>
        </w:rPr>
        <w:br/>
      </w:r>
      <w:r w:rsidRPr="0064259B">
        <w:rPr>
          <w:rFonts w:ascii="Segoe UI Symbol" w:hAnsi="Segoe UI Symbol" w:cs="Segoe UI Symbol"/>
          <w:lang w:val="tr-TR"/>
        </w:rPr>
        <w:t>☐</w:t>
      </w:r>
      <w:r w:rsidRPr="0064259B">
        <w:rPr>
          <w:lang w:val="tr-TR"/>
        </w:rPr>
        <w:t xml:space="preserve"> Ba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vuruya ili</w:t>
      </w:r>
      <w:r w:rsidRPr="0064259B">
        <w:rPr>
          <w:rFonts w:ascii="Cambria" w:hAnsi="Cambria" w:cs="Cambria"/>
          <w:lang w:val="tr-TR"/>
        </w:rPr>
        <w:t>ş</w:t>
      </w:r>
      <w:r w:rsidRPr="0064259B">
        <w:rPr>
          <w:lang w:val="tr-TR"/>
        </w:rPr>
        <w:t>kin di</w:t>
      </w:r>
      <w:r w:rsidRPr="0064259B">
        <w:rPr>
          <w:rFonts w:ascii="Cambria" w:hAnsi="Cambria" w:cs="Cambria"/>
          <w:lang w:val="tr-TR"/>
        </w:rPr>
        <w:t>ğ</w:t>
      </w:r>
      <w:r w:rsidRPr="0064259B">
        <w:rPr>
          <w:lang w:val="tr-TR"/>
        </w:rPr>
        <w:t>er belgeler: ....................................................</w:t>
      </w:r>
    </w:p>
    <w:p w14:paraId="160B6147" w14:textId="46DC46B9" w:rsidR="0064259B" w:rsidRPr="0064259B" w:rsidRDefault="0064259B" w:rsidP="0064259B">
      <w:pPr>
        <w:rPr>
          <w:lang w:val="tr-TR"/>
        </w:rPr>
      </w:pPr>
    </w:p>
    <w:p w14:paraId="4D9F92D8" w14:textId="77777777" w:rsidR="0064259B" w:rsidRPr="0064259B" w:rsidRDefault="0064259B" w:rsidP="0064259B">
      <w:pPr>
        <w:rPr>
          <w:b/>
          <w:bCs/>
          <w:lang w:val="tr-TR"/>
        </w:rPr>
      </w:pPr>
      <w:r w:rsidRPr="0064259B">
        <w:rPr>
          <w:b/>
          <w:bCs/>
          <w:lang w:val="tr-TR"/>
        </w:rPr>
        <w:t>9. Başvuru Tarihi ve İmza</w:t>
      </w:r>
    </w:p>
    <w:p w14:paraId="7DD14F31" w14:textId="77777777" w:rsidR="0064259B" w:rsidRPr="0064259B" w:rsidRDefault="0064259B" w:rsidP="0064259B">
      <w:pPr>
        <w:rPr>
          <w:lang w:val="tr-TR"/>
        </w:rPr>
      </w:pPr>
      <w:r w:rsidRPr="0064259B">
        <w:rPr>
          <w:b/>
          <w:bCs/>
          <w:lang w:val="tr-TR"/>
        </w:rPr>
        <w:t>Tarih</w:t>
      </w:r>
      <w:r w:rsidRPr="0064259B">
        <w:rPr>
          <w:lang w:val="tr-TR"/>
        </w:rPr>
        <w:t>: .... / .... / 20....</w:t>
      </w:r>
      <w:r w:rsidRPr="0064259B">
        <w:rPr>
          <w:lang w:val="tr-TR"/>
        </w:rPr>
        <w:br/>
      </w:r>
      <w:r w:rsidRPr="0064259B">
        <w:rPr>
          <w:b/>
          <w:bCs/>
          <w:lang w:val="tr-TR"/>
        </w:rPr>
        <w:t>İmza</w:t>
      </w:r>
      <w:r w:rsidRPr="0064259B">
        <w:rPr>
          <w:lang w:val="tr-TR"/>
        </w:rPr>
        <w:t>: .............................................</w:t>
      </w:r>
    </w:p>
    <w:p w14:paraId="61D80C20" w14:textId="0320C744" w:rsidR="0064259B" w:rsidRPr="0064259B" w:rsidRDefault="0064259B" w:rsidP="0064259B">
      <w:pPr>
        <w:rPr>
          <w:lang w:val="tr-TR"/>
        </w:rPr>
      </w:pPr>
    </w:p>
    <w:p w14:paraId="3856153F" w14:textId="77777777" w:rsidR="0064259B" w:rsidRPr="0064259B" w:rsidRDefault="0064259B" w:rsidP="0064259B">
      <w:pPr>
        <w:rPr>
          <w:lang w:val="tr-TR"/>
        </w:rPr>
      </w:pPr>
      <w:r w:rsidRPr="0064259B">
        <w:rPr>
          <w:b/>
          <w:bCs/>
          <w:lang w:val="tr-TR"/>
        </w:rPr>
        <w:t>Açıklama:</w:t>
      </w:r>
      <w:r w:rsidRPr="0064259B">
        <w:rPr>
          <w:lang w:val="tr-TR"/>
        </w:rPr>
        <w:br/>
        <w:t xml:space="preserve">Formun, </w:t>
      </w:r>
      <w:hyperlink r:id="rId9" w:history="1">
        <w:r w:rsidRPr="0064259B">
          <w:rPr>
            <w:rStyle w:val="Kpr"/>
            <w:b/>
            <w:bCs/>
            <w:lang w:val="tr-TR"/>
          </w:rPr>
          <w:t>info@ademkocplastik.com.tr</w:t>
        </w:r>
      </w:hyperlink>
      <w:r w:rsidRPr="0064259B">
        <w:rPr>
          <w:lang w:val="tr-TR"/>
        </w:rPr>
        <w:t xml:space="preserve"> adresine e-posta ile, </w:t>
      </w:r>
      <w:r w:rsidRPr="0064259B">
        <w:rPr>
          <w:b/>
          <w:bCs/>
          <w:lang w:val="tr-TR"/>
        </w:rPr>
        <w:t>KEP</w:t>
      </w:r>
      <w:r w:rsidRPr="0064259B">
        <w:rPr>
          <w:lang w:val="tr-TR"/>
        </w:rPr>
        <w:t xml:space="preserve"> üzerinden, posta yoluyla ya da elden teslim suretiyle iletilmesi mümkündür. Başvurular, KVKK m. 13 ve ilgili mevzuat hükümlerine uygun olarak değerlendirilerek </w:t>
      </w:r>
      <w:r w:rsidRPr="0064259B">
        <w:rPr>
          <w:b/>
          <w:bCs/>
          <w:lang w:val="tr-TR"/>
        </w:rPr>
        <w:t>en geç 30 gün</w:t>
      </w:r>
      <w:r w:rsidRPr="0064259B">
        <w:rPr>
          <w:lang w:val="tr-TR"/>
        </w:rPr>
        <w:t xml:space="preserve"> içinde yazılı veya elektronik ortamda yanıtlanacaktır.</w:t>
      </w:r>
    </w:p>
    <w:p w14:paraId="6679DDFD" w14:textId="54776314" w:rsidR="00844CD4" w:rsidRPr="0064259B" w:rsidRDefault="00844CD4" w:rsidP="0064259B">
      <w:pPr>
        <w:rPr>
          <w:lang w:val="tr-TR"/>
        </w:rPr>
      </w:pPr>
    </w:p>
    <w:sectPr w:rsidR="00844CD4" w:rsidRPr="0064259B" w:rsidSect="00E878B8">
      <w:headerReference w:type="default" r:id="rId10"/>
      <w:pgSz w:w="12240" w:h="15840"/>
      <w:pgMar w:top="1134" w:right="1134" w:bottom="1134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B9F7" w14:textId="77777777" w:rsidR="00AB76A5" w:rsidRDefault="00AB76A5" w:rsidP="00E878B8">
      <w:pPr>
        <w:spacing w:after="0" w:line="240" w:lineRule="auto"/>
      </w:pPr>
      <w:r>
        <w:separator/>
      </w:r>
    </w:p>
  </w:endnote>
  <w:endnote w:type="continuationSeparator" w:id="0">
    <w:p w14:paraId="1DE057CD" w14:textId="77777777" w:rsidR="00AB76A5" w:rsidRDefault="00AB76A5" w:rsidP="00E8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9934" w14:textId="77777777" w:rsidR="00AB76A5" w:rsidRDefault="00AB76A5" w:rsidP="00E878B8">
      <w:pPr>
        <w:spacing w:after="0" w:line="240" w:lineRule="auto"/>
      </w:pPr>
      <w:r>
        <w:separator/>
      </w:r>
    </w:p>
  </w:footnote>
  <w:footnote w:type="continuationSeparator" w:id="0">
    <w:p w14:paraId="04DD348E" w14:textId="77777777" w:rsidR="00AB76A5" w:rsidRDefault="00AB76A5" w:rsidP="00E8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842A" w14:textId="6F35C615" w:rsidR="00E878B8" w:rsidRDefault="00E878B8">
    <w:pPr>
      <w:pStyle w:val="stBilgi"/>
    </w:pPr>
    <w:r>
      <w:rPr>
        <w:noProof/>
      </w:rPr>
      <w:drawing>
        <wp:inline distT="0" distB="0" distL="0" distR="0" wp14:anchorId="78487C66" wp14:editId="0AC7D186">
          <wp:extent cx="1895475" cy="299565"/>
          <wp:effectExtent l="0" t="0" r="0" b="5715"/>
          <wp:docPr id="1378974135" name="Resim 1" descr="grafik, yazı tipi, grafik tasarım, tipograf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974135" name="Resim 1" descr="grafik, yazı tipi, grafik tasarım, tipografi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412" cy="30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5354E5"/>
    <w:multiLevelType w:val="multilevel"/>
    <w:tmpl w:val="1C8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594920">
    <w:abstractNumId w:val="8"/>
  </w:num>
  <w:num w:numId="2" w16cid:durableId="629474919">
    <w:abstractNumId w:val="6"/>
  </w:num>
  <w:num w:numId="3" w16cid:durableId="177742635">
    <w:abstractNumId w:val="5"/>
  </w:num>
  <w:num w:numId="4" w16cid:durableId="674308526">
    <w:abstractNumId w:val="4"/>
  </w:num>
  <w:num w:numId="5" w16cid:durableId="799882762">
    <w:abstractNumId w:val="7"/>
  </w:num>
  <w:num w:numId="6" w16cid:durableId="1935891183">
    <w:abstractNumId w:val="3"/>
  </w:num>
  <w:num w:numId="7" w16cid:durableId="644242387">
    <w:abstractNumId w:val="2"/>
  </w:num>
  <w:num w:numId="8" w16cid:durableId="1847093567">
    <w:abstractNumId w:val="1"/>
  </w:num>
  <w:num w:numId="9" w16cid:durableId="888806256">
    <w:abstractNumId w:val="0"/>
  </w:num>
  <w:num w:numId="10" w16cid:durableId="918369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2ED"/>
    <w:rsid w:val="0029639D"/>
    <w:rsid w:val="00326F90"/>
    <w:rsid w:val="004E4000"/>
    <w:rsid w:val="0064259B"/>
    <w:rsid w:val="00844CD4"/>
    <w:rsid w:val="00AA1D8D"/>
    <w:rsid w:val="00AB76A5"/>
    <w:rsid w:val="00AF1B8E"/>
    <w:rsid w:val="00AF28F9"/>
    <w:rsid w:val="00B12C29"/>
    <w:rsid w:val="00B47730"/>
    <w:rsid w:val="00BD005A"/>
    <w:rsid w:val="00C85FE7"/>
    <w:rsid w:val="00CB0664"/>
    <w:rsid w:val="00E878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90EDA"/>
  <w14:defaultImageDpi w14:val="300"/>
  <w15:docId w15:val="{F0D1C126-2839-4920-B8FE-5D65E10D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6425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42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emkocplastik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demkocplastik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k127a</cp:lastModifiedBy>
  <cp:revision>3</cp:revision>
  <dcterms:created xsi:type="dcterms:W3CDTF">2025-08-14T06:12:00Z</dcterms:created>
  <dcterms:modified xsi:type="dcterms:W3CDTF">2025-08-19T06:34:00Z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0ba49caf-a5f6-4f4e-ad12-83cd8f2dd628</vt:lpwstr>
  </property>
</Properties>
</file>